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书名：中华传统文化经典注音全本  第1辑  易经</w:t>
      </w:r>
    </w:p>
    <w:p>
      <w:r>
        <w:t>作者：杨权注释</w:t>
      </w:r>
    </w:p>
    <w:p>
      <w:r>
        <w:t>出版社：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中华传统文化经典注音全本  第1辑  易经 评论地址：https://www.jiaokey.com/book/detail/13010446.html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