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我的第一个苹果游戏  iPhone/iPad高端3D游戏从创意到App Store全程实录</w:t>
      </w:r>
    </w:p>
    <w:p>
      <w:r>
        <w:rPr>
          <w:rFonts w:ascii="宋体" w:hAnsi="宋体" w:eastAsia="宋体"/>
          <w:sz w:val="24"/>
        </w:rPr>
        <w:t>孙嘉谦，李金秋编著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我的第一个苹果游戏  iPhone/iPad高端3D游戏从创意到App Store全程实录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孙嘉谦，李金秋编著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本书出售、求购地址：https://www.jiaokey.com/book/detail/13010653.html</w:t>
      </w:r>
    </w:p>
    <w:p>
      <w:r>
        <w:t>更多相关图书推荐：https://www.jiaokey.com</w:t>
      </w:r>
    </w:p>
    <w:p>
      <w:r>
        <w:t>孙嘉谦，李金秋编著 其他作品：https://www.jiaokey.com/tag/孙嘉谦，李金秋编著.html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关键词搜索：https://www.jiaokey.com/tag/我的第一个苹果游戏  iPhone/iPad高端3D游戏从创意到App Store全程实录.html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