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自学成才  Photoshop CS5图像处理自学成才  全彩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自学成才  Photoshop CS5图像处理自学成才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本书出售、求购地址：https://www.jiaokey.com/book/detail/13010671.html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关键词搜索：https://www.jiaokey.com/tag/自学成才  Photoshop CS5图像处理自学成才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