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电脑常用工具软件入门与提高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本书出售、求购地址：https://www.jiaokey.com/book/detail/13010672.html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关键词搜索：https://www.jiaokey.com/tag/电脑常用工具软件入门与提高.html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