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清华社“视频大讲堂”大系  AutoCAD 2012中文版机械设计从入门到精通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清华社“视频大讲堂”大系  AutoCAD 2012中文版机械设计从入门到精通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本书出售、求购地址：https://www.jiaokey.com/book/detail/13010682.html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关键词搜索：https://www.jiaokey.com/tag/清华社“视频大讲堂”大系  AutoCAD 2012中文版机械设计从入门到精通.html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