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清华社“视频大讲堂”大系  AutoCAD 2012中文版从入门到精通  标准版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清华社“视频大讲堂”大系  AutoCAD 2012中文版从入门到精通  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本书出售、求购地址：https://www.jiaokey.com/book/detail/13010683.html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关键词搜索：https://www.jiaokey.com/tag/清华社“视频大讲堂”大系  AutoCAD 2012中文版从入门到精通  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