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C#.NET串口通信及测控应用典型实例</w:t>
      </w:r>
    </w:p>
    <w:p>
      <w:r>
        <w:rPr>
          <w:rFonts w:ascii="宋体" w:hAnsi="宋体" w:eastAsia="宋体"/>
          <w:sz w:val="24"/>
        </w:rPr>
        <w:t>李江全，邓红涛，刘巧等编著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C#.NET串口通信及测控应用典型实例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李江全，邓红涛，刘巧等编著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本书出售、求购地址：https://www.jiaokey.com/book/detail/13010692.html</w:t>
      </w:r>
    </w:p>
    <w:p>
      <w:r>
        <w:t>更多相关图书推荐：https://www.jiaokey.com</w:t>
      </w:r>
    </w:p>
    <w:p>
      <w:r>
        <w:t>李江全，邓红涛，刘巧等编著 其他作品：https://www.jiaokey.com/tag/李江全，邓红涛，刘巧等编著.html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 C#.NET串口通信及测控应用典型实例.html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