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书名：影视动画后期制作实训</w:t>
      </w:r>
    </w:p>
    <w:p>
      <w:r>
        <w:t>作者：傅立新主编；孔庆康副主编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影视动画后期制作实训 评论地址：https://www.jiaokey.com/book/detail/13010695.html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