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书名：故事宝匣  外国神话、童话、寓言、民间故事荟萃  上</w:t>
      </w:r>
    </w:p>
    <w:p>
      <w:r>
        <w:t>作者：王汝田主编；汪虹，郭威副主编；于爱民，王忠惠等编</w:t>
      </w:r>
    </w:p>
    <w:p>
      <w:r>
        <w:t>出版社：北京：中国人口出版社</w:t>
      </w:r>
    </w:p>
    <w:p>
      <w:r>
        <w:t>出版日期：2006.08</w:t>
      </w:r>
    </w:p>
    <w:p>
      <w:r>
        <w:t>总页数：80</w:t>
      </w:r>
    </w:p>
    <w:p>
      <w:r>
        <w:t>更多请访问教客网: www.jiaokey.com</w:t>
      </w:r>
    </w:p>
    <w:p>
      <w:r>
        <w:t>故事宝匣  外国神话、童话、寓言、民间故事荟萃  上 评论地址：https://www.jiaokey.com/book/detail/13010903.html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