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初中四星级题库  英语  第5版</w:t>
      </w:r>
    </w:p>
    <w:p>
      <w:r>
        <w:rPr>
          <w:rFonts w:ascii="宋体" w:hAnsi="宋体" w:eastAsia="宋体"/>
          <w:sz w:val="24"/>
        </w:rPr>
        <w:t>丁卯，陈佳，李静云，王小维编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109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初中四星级题库  英语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丁卯，陈佳，李静云，王小维编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本书出售、求购地址：https://www.jiaokey.com/book/detail/13010909.html</w:t>
      </w:r>
    </w:p>
    <w:p>
      <w:r>
        <w:t>更多相关图书推荐：https://www.jiaokey.com</w:t>
      </w:r>
    </w:p>
    <w:p>
      <w:r>
        <w:t>丁卯，陈佳，李静云，王小维编 其他作品：https://www.jiaokey.com/tag/丁卯，陈佳，李静云，王小维编.html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关键词搜索：https://www.jiaokey.com/tag/英语课-初中-习题集.html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