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西泠印社·西泠印社创始人叶铭研究、庚寅秋季雅集专辑（总第28辑）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西泠印社·西泠印社创始人叶铭研究、庚寅秋季雅集专辑（总第28辑）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本书出售、求购地址：https://www.jiaokey.com/book/detail/13010976.html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关键词搜索：https://www.jiaokey.com/tag/西泠印社·西泠印社创始人叶铭研究、庚寅秋季雅集专辑（总第28辑）.html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