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书名：杰作</w:t>
      </w:r>
    </w:p>
    <w:p>
      <w:r>
        <w:t>作者：（美）布洛奇著；（美）墨菲绘；周琰译</w:t>
      </w:r>
    </w:p>
    <w:p>
      <w:r>
        <w:t>出版社：南昌:二十一世纪出版社,2012.05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杰作 评论地址：https://www.jiaokey.com/book/detail/13010994.html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