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</w:t>
      </w:r>
    </w:p>
    <w:p>
      <w:r>
        <w:t>作者：（英）莎士比亚，（韩）凯丽编金燕等</w:t>
      </w:r>
    </w:p>
    <w:p>
      <w:r>
        <w:t>出版社：延吉:延边大学出版社,2003.01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哈姆雷特 评论地址：https://www.jiaokey.com/book/detail/13011172.html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