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书名：你为什么想不到  打造不可替代的自己</w:t>
      </w:r>
    </w:p>
    <w:p>
      <w:r>
        <w:t>作者：（美）赫克著；？秀云吗，徐守森译</w:t>
      </w:r>
    </w:p>
    <w:p>
      <w:r>
        <w:t>出版社：合肥:安徽人民出版社,2012.05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你为什么想不到  打造不可替代的自己 评论地址：https://www.jiaokey.com/book/detail/13011571.html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