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书名：写真古小诗100首  汉语拼音读物</w:t>
      </w:r>
    </w:p>
    <w:p>
      <w:r>
        <w:t>作者：笠君编辑</w:t>
      </w:r>
    </w:p>
    <w:p>
      <w:r>
        <w:t>出版社：长春：吉林摄影出版社</w:t>
      </w:r>
    </w:p>
    <w:p>
      <w:r>
        <w:t>出版日期：2002.06</w:t>
      </w:r>
    </w:p>
    <w:p>
      <w:r>
        <w:t>总页数：104</w:t>
      </w:r>
    </w:p>
    <w:p>
      <w:r>
        <w:t>更多请访问教客网: www.jiaokey.com</w:t>
      </w:r>
    </w:p>
    <w:p>
      <w:r>
        <w:t>写真古小诗100首  汉语拼音读物 评论地址：https://www.jiaokey.com/book/detail/13011703.html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