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浪漫满屋  3  经典珍藏版</w:t>
      </w:r>
    </w:p>
    <w:p>
      <w:r>
        <w:rPr>
          <w:rFonts w:ascii="宋体" w:hAnsi="宋体" w:eastAsia="宋体"/>
          <w:sz w:val="24"/>
        </w:rPr>
        <w:t>元秀莲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5993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01177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5993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浪漫满屋  3  经典珍藏版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元秀莲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绘画-中国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本书出售、求购地址：https://www.jiaokey.com/book/detail/13011772.html</w:t>
      </w:r>
    </w:p>
    <w:p>
      <w:r>
        <w:t>更多相关图书推荐：https://www.jiaokey.com</w:t>
      </w:r>
    </w:p>
    <w:p>
      <w:r>
        <w:t>元秀莲 其他作品：https://www.jiaokey.com/tag/元秀莲.html</w:t>
      </w:r>
    </w:p>
    <w:p>
      <w:r>
        <w:t>长春：吉林美术出版社 出版图书：https://www.jiaokey.com/tag/长春：吉林美术出版社.html</w:t>
      </w:r>
    </w:p>
    <w:p>
      <w:r>
        <w:t>关键词搜索：https://www.jiaokey.com/tag/绘画-中国.html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