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绿色建筑光环境技术与实例</w:t>
      </w:r>
    </w:p>
    <w:p>
      <w:r>
        <w:rPr>
          <w:rFonts w:ascii="宋体" w:hAnsi="宋体" w:eastAsia="宋体"/>
          <w:sz w:val="24"/>
        </w:rPr>
        <w:t>焦杨，孙勇主编；徐艳芳，王宏飞副主编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绿色建筑光环境技术与实例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焦杨，孙勇主编；徐艳芳，王宏飞副主编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本书出售、求购地址：https://www.jiaokey.com/book/detail/13011920.html</w:t>
      </w:r>
    </w:p>
    <w:p>
      <w:r>
        <w:t>更多相关图书推荐：https://www.jiaokey.com</w:t>
      </w:r>
    </w:p>
    <w:p>
      <w:r>
        <w:t>焦杨，孙勇主编；徐艳芳，王宏飞副主编 其他作品：https://www.jiaokey.com/tag/焦杨，孙勇主编；徐艳芳，王宏飞副主编.html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关键词搜索：https://www.jiaokey.com/tag/绿色建筑光环境技术与实例.html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