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中国古代四大发明</w:t>
      </w:r>
    </w:p>
    <w:p>
      <w:r>
        <w:rPr>
          <w:rFonts w:ascii="宋体" w:hAnsi="宋体" w:eastAsia="宋体"/>
          <w:sz w:val="24"/>
        </w:rPr>
        <w:t>姚世迦等编；严启生绘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中国古代四大发明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姚世迦等编；严启生绘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本书出售、求购地址：https://www.jiaokey.com/book/detail/13012136.html</w:t>
      </w:r>
    </w:p>
    <w:p>
      <w:r>
        <w:t>更多相关图书推荐：https://www.jiaokey.com</w:t>
      </w:r>
    </w:p>
    <w:p>
      <w:r>
        <w:t>姚世迦等编；严启生绘 其他作品：https://www.jiaokey.com/tag/姚世迦等编；严启生绘.html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关键词搜索：https://www.jiaokey.com/tag/中国古代四大发明.html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