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书名：云朵棉花糖</w:t>
      </w:r>
    </w:p>
    <w:p>
      <w:r>
        <w:t>作者：汤素兰著</w:t>
      </w:r>
    </w:p>
    <w:p>
      <w:r>
        <w:t>出版社：济南:明天出版社,2010.06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云朵棉花糖 评论地址：https://www.jiaokey.com/book/detail/13012164.html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