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苻坚大帝淝水之战</w:t>
      </w:r>
    </w:p>
    <w:p>
      <w:r>
        <w:t>作者：（北宋）司马光编撰</w:t>
      </w:r>
    </w:p>
    <w:p>
      <w:r>
        <w:t>出版社：沈阳:万卷出版公司,2011.06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柏杨白话版资治通鉴  苻坚大帝淝水之战 评论地址：https://www.jiaokey.com/book/detail/13012486.html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