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书名：股票市场错误定价、企业并购与财富效应</w:t>
      </w:r>
    </w:p>
    <w:p>
      <w:r>
        <w:t>作者：彭正昌著</w:t>
      </w:r>
    </w:p>
    <w:p>
      <w:r>
        <w:t>出版社：北京：中国经济出版社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股票市场错误定价、企业并购与财富效应 评论地址：https://www.jiaokey.com/book/detail/13012604.html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