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书名：一生必知的世界名人  60位必知的世界美术大师</w:t>
      </w:r>
    </w:p>
    <w:p>
      <w:r>
        <w:t>作者：王晋辉编著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一生必知的世界名人  60位必知的世界美术大师 评论地址：https://www.jiaokey.com/book/detail/13012671.html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