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书名：王骧陆居士文选</w:t>
      </w:r>
    </w:p>
    <w:p>
      <w:r>
        <w:t>作者：王骧陆撰著；赵晓梅整理</w:t>
      </w:r>
    </w:p>
    <w:p>
      <w:r>
        <w:t>出版社：财团法人佛陀教育基金会</w:t>
      </w:r>
    </w:p>
    <w:p>
      <w:r>
        <w:t>出版日期：2006</w:t>
      </w:r>
    </w:p>
    <w:p>
      <w:r>
        <w:t>总页数：140</w:t>
      </w:r>
    </w:p>
    <w:p>
      <w:r>
        <w:t>更多请访问教客网: www.jiaokey.com</w:t>
      </w:r>
    </w:p>
    <w:p>
      <w:r>
        <w:t>王骧陆居士文选 评论地址：https://www.jiaokey.com/book/detail/13012905.html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