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中国针灸妙论技法  针灸大师武连仲教授学术思想及临床特色</w:t>
      </w:r>
    </w:p>
    <w:p>
      <w:r>
        <w:rPr>
          <w:rFonts w:ascii="宋体" w:hAnsi="宋体" w:eastAsia="宋体"/>
          <w:sz w:val="24"/>
        </w:rPr>
        <w:t>彭建东编著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中国针灸妙论技法  针灸大师武连仲教授学术思想及临床特色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本书出售、求购地址：https://www.jiaokey.com/book/detail/13013203.html</w:t>
      </w:r>
    </w:p>
    <w:p>
      <w:r>
        <w:t>更多相关图书推荐：https://www.jiaokey.com</w:t>
      </w:r>
    </w:p>
    <w:p>
      <w:r>
        <w:t>彭建东编著 其他作品：https://www.jiaokey.com/tag/彭建东编著.html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关键词搜索：https://www.jiaokey.com/tag/中国针灸妙论技法  针灸大师武连仲教授学术思想及临床特色.html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