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书名：国家级名老中医胃病验案良方</w:t>
      </w:r>
    </w:p>
    <w:p>
      <w:r>
        <w:t>作者：徐江雁，鲁嵬，杨建宇等主编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国家级名老中医胃病验案良方 评论地址：https://www.jiaokey.com/book/detail/13013243.html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