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书名：专业四级高分宝典</w:t>
      </w:r>
    </w:p>
    <w:p>
      <w:r>
        <w:t>作者：杨洪亮，高长主编；何晓宇，刘旭东，罗伦全，杨剑英，何宗慧，万琼副主编</w:t>
      </w:r>
    </w:p>
    <w:p>
      <w:r>
        <w:t>出版社：北京：光明日报出版社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专业四级高分宝典 评论地址：https://www.jiaokey.com/book/detail/13013267.html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