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书名：中英文导游实训教程</w:t>
      </w:r>
    </w:p>
    <w:p>
      <w:r>
        <w:t>作者：曾元胜主编；陈坤仪，邓艳玲，朱婷文副主编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中英文导游实训教程 评论地址：https://www.jiaokey.com/book/detail/13013290.html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