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书名：现代服务管理理论与实践  基于创新与质量的研究</w:t>
      </w:r>
    </w:p>
    <w:p>
      <w:r>
        <w:t>作者：王成慧著</w:t>
      </w:r>
    </w:p>
    <w:p>
      <w:r>
        <w:t>出版社：天津：南开大学出版社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现代服务管理理论与实践  基于创新与质量的研究 评论地址：https://www.jiaokey.com/book/detail/13013315.html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