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农业与农村经济发展系列研究  生态用地结构优化与湿地保护利用  以湖北省为例</w:t>
      </w:r>
    </w:p>
    <w:p>
      <w:r>
        <w:rPr>
          <w:rFonts w:ascii="宋体" w:hAnsi="宋体" w:eastAsia="宋体"/>
          <w:sz w:val="24"/>
        </w:rPr>
        <w:t>黄朝禧等著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农业与农村经济发展系列研究  生态用地结构优化与湿地保护利用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本书出售、求购地址：https://www.jiaokey.com/book/detail/13013402.html</w:t>
      </w:r>
    </w:p>
    <w:p>
      <w:r>
        <w:t>更多相关图书推荐：https://www.jiaokey.com</w:t>
      </w:r>
    </w:p>
    <w:p>
      <w:r>
        <w:t>黄朝禧等著 其他作品：https://www.jiaokey.com/tag/黄朝禧等著.html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关键词搜索：https://www.jiaokey.com/tag/农业与农村经济发展系列研究  生态用地结构优化与湿地保护利用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