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书名：日语口语课堂  提高篇</w:t>
      </w:r>
    </w:p>
    <w:p>
      <w:r>
        <w:t>作者：（日）今泽真之著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日语口语课堂  提高篇 评论地址：https://www.jiaokey.com/book/detail/13013422.html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