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书名：欲盖弥彰</w:t>
      </w:r>
    </w:p>
    <w:p>
      <w:r>
        <w:t>作者：（美）哈兰·科本著；周鹰译</w:t>
      </w:r>
    </w:p>
    <w:p>
      <w:r>
        <w:t>出版社：武汉:长江文艺出版社,2012.03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欲盖弥彰 评论地址：https://www.jiaokey.com/book/detail/13013603.html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