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书名：2012司法考试十年真题专项精解必携本  经济法·国际法  飞跃版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出版日期：2012.01</w:t>
      </w:r>
    </w:p>
    <w:p>
      <w:r>
        <w:t>总页数：315</w:t>
      </w:r>
    </w:p>
    <w:p>
      <w:r>
        <w:t>更多请访问教客网: www.jiaokey.com</w:t>
      </w:r>
    </w:p>
    <w:p>
      <w:r>
        <w:t>2012司法考试十年真题专项精解必携本  经济法·国际法  飞跃版 评论地址：https://www.jiaokey.com/book/detail/13013657.html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