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书名：铁在烧  中国人民志愿军铁原大战实录</w:t>
      </w:r>
    </w:p>
    <w:p>
      <w:r>
        <w:t>作者：萨苏著</w:t>
      </w:r>
    </w:p>
    <w:p>
      <w:r>
        <w:t>出版社：上海:文汇出版社,2011.01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铁在烧  中国人民志愿军铁原大战实录 评论地址：https://www.jiaokey.com/book/detail/13013692.html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