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书名：英语听力大世界  第2册</w:t>
      </w:r>
    </w:p>
    <w:p>
      <w:r>
        <w:t>作者：王敏华主编；吴瑾，王晓宁本册编</w:t>
      </w:r>
    </w:p>
    <w:p>
      <w:r>
        <w:t>出版社：上海：中国纺织大学出版社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英语听力大世界  第2册 评论地址：https://www.jiaokey.com/book/detail/13013749.html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