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书名：雅舍忆旧</w:t>
      </w:r>
    </w:p>
    <w:p>
      <w:r>
        <w:t>作者：梁实秋著</w:t>
      </w:r>
    </w:p>
    <w:p>
      <w:r>
        <w:t>出版社：昆明:云南人民出版社,2012.05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雅舍忆旧 评论地址：https://www.jiaokey.com/book/detail/13013756.html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