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作者:漆权，夏德根主编；胡传明，夏德根副主编</w:t>
      </w:r>
    </w:p>
    <w:p>
      <w:r>
        <w:t>出版社:南昌：江西高校出版社</w:t>
      </w:r>
    </w:p>
    <w:p>
      <w:r>
        <w:t>出版日期：2000.07</w:t>
      </w:r>
    </w:p>
    <w:p>
      <w:r>
        <w:t>总页数：276</w:t>
      </w:r>
    </w:p>
    <w:p>
      <w:r>
        <w:t>更多请访问教客网:www.jiaokey.com</w:t>
      </w:r>
    </w:p>
    <w:p>
      <w:r>
        <w:t>当代世界经济与政治评论地址：https://www.jiaokey.com/book/detail/13013868.html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