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书名：英语听力与时俱进</w:t>
      </w:r>
    </w:p>
    <w:p>
      <w:r>
        <w:t>作者：沈炎，王为明主编；金霞，王星，宋娜娜等编</w:t>
      </w:r>
    </w:p>
    <w:p>
      <w:r>
        <w:t>出版社：上海：同济大学出版社</w:t>
      </w:r>
    </w:p>
    <w:p>
      <w:r>
        <w:t>出版日期：2005.08</w:t>
      </w:r>
    </w:p>
    <w:p>
      <w:r>
        <w:t>总页数：231</w:t>
      </w:r>
    </w:p>
    <w:p>
      <w:r>
        <w:t>更多请访问教客网: www.jiaokey.com</w:t>
      </w:r>
    </w:p>
    <w:p>
      <w:r>
        <w:t>英语听力与时俱进 评论地址：https://www.jiaokey.com/book/detail/13014033.html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