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心灵励志袖珍馆  成功者的秘诀</w:t>
      </w:r>
    </w:p>
    <w:p>
      <w:r>
        <w:rPr>
          <w:rFonts w:ascii="宋体" w:hAnsi="宋体" w:eastAsia="宋体"/>
          <w:sz w:val="24"/>
        </w:rPr>
        <w:t>（美）奥里森·马登著；杜颖达译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心灵励志袖珍馆  成功者的秘诀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（美）奥里森·马登著；杜颖达译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本书出售、求购地址：https://www.jiaokey.com/book/detail/13014086.html</w:t>
      </w:r>
    </w:p>
    <w:p>
      <w:r>
        <w:t>更多相关图书推荐：https://www.jiaokey.com</w:t>
      </w:r>
    </w:p>
    <w:p>
      <w:r>
        <w:t>（美）奥里森·马登著；杜颖达译 其他作品：https://www.jiaokey.com/tag/（美）奥里森·马登著；杜颖达译.html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关键词搜索：https://www.jiaokey.com/tag/心灵励志袖珍馆  成功者的秘诀.html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