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跨跃  南方人商经  福建人商经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跨跃  南方人商经  福建人商经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本书出售、求购地址：https://www.jiaokey.com/book/detail/13014101.html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关键词搜索：https://www.jiaokey.com/tag/跨跃  南方人商经  福建人商经.html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