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书名：纳税实务</w:t>
      </w:r>
    </w:p>
    <w:p>
      <w:r>
        <w:t>作者：王金申，贾讲用主编；毕德会，黄玉强副主编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总页数：270</w:t>
      </w:r>
    </w:p>
    <w:p>
      <w:r>
        <w:t>更多请访问教客网: www.jiaokey.com</w:t>
      </w:r>
    </w:p>
    <w:p>
      <w:r>
        <w:t>纳税实务 评论地址：https://www.jiaokey.com/book/detail/13014105.html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