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跨跃  南方人商经  浙江人商经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跨跃  南方人商经  浙江人商经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本书出售、求购地址：https://www.jiaokey.com/book/detail/13014186.html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关键词搜索：https://www.jiaokey.com/tag/跨跃  南方人商经  浙江人商经.html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