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书名：大学英语学习指导手册</w:t>
      </w:r>
    </w:p>
    <w:p>
      <w:r>
        <w:t>作者：赵秀凤主编；毕海荣，李建萍副主编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总页数：257</w:t>
      </w:r>
    </w:p>
    <w:p>
      <w:r>
        <w:t>更多请访问教客网: www.jiaokey.com</w:t>
      </w:r>
    </w:p>
    <w:p>
      <w:r>
        <w:t>大学英语学习指导手册 评论地址：https://www.jiaokey.com/book/detail/13014210.html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