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高校精神文明建设纵横谈</w:t>
      </w:r>
    </w:p>
    <w:p>
      <w:r>
        <w:rPr>
          <w:rFonts w:ascii="宋体" w:hAnsi="宋体" w:eastAsia="宋体"/>
          <w:sz w:val="24"/>
        </w:rPr>
        <w:t>王宝根主编；丁征，王青，满保林等副主编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高校精神文明建设纵横谈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王宝根主编；丁征，王青，满保林等副主编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本书出售、求购地址：https://www.jiaokey.com/book/detail/13014229.html</w:t>
      </w:r>
    </w:p>
    <w:p>
      <w:r>
        <w:t>更多相关图书推荐：https://www.jiaokey.com</w:t>
      </w:r>
    </w:p>
    <w:p>
      <w:r>
        <w:t>王宝根主编；丁征，王青，满保林等副主编 其他作品：https://www.jiaokey.com/tag/王宝根主编；丁征，王青，满保林等副主编.html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关键词搜索：https://www.jiaokey.com/tag/高校精神文明建设纵横谈.html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