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书名：刘湛恩文集</w:t>
      </w:r>
    </w:p>
    <w:p>
      <w:r>
        <w:t>作者：上海理工大学档案馆编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刘湛恩文集 评论地址：https://www.jiaokey.com/book/detail/13014232.html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