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书名：热门事件学身边英语，灵！</w:t>
      </w:r>
    </w:p>
    <w:p>
      <w:r>
        <w:t>作者：沪江英语编辑部编著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热门事件学身边英语，灵！ 评论地址：https://www.jiaokey.com/book/detail/13014266.html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