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书名：报关员资格全国统一考试考前冲刺  报关单填制五日晓</w:t>
      </w:r>
    </w:p>
    <w:p>
      <w:r>
        <w:t>作者：郑俊田总主编；崔鑫生本册主编</w:t>
      </w:r>
    </w:p>
    <w:p>
      <w:r>
        <w:t>出版社：长春:吉林大学出版社,2006.07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报关员资格全国统一考试考前冲刺  报关单填制五日晓 评论地址：https://www.jiaokey.com/book/detail/13014312.html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