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我的动物朋友系列  啊，打架了！  动物的战争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我的动物朋友系列  啊，打架了！  动物的战争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本书出售、求购地址：https://www.jiaokey.com/book/detail/13014635.html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关键词搜索：https://www.jiaokey.com/tag/我的动物朋友系列  啊，打架了！  动物的战争.html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