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常见内科疾病中西医结合诊疗思路</w:t>
      </w:r>
    </w:p>
    <w:p>
      <w:r>
        <w:rPr>
          <w:rFonts w:ascii="宋体" w:hAnsi="宋体" w:eastAsia="宋体"/>
          <w:sz w:val="24"/>
        </w:rPr>
        <w:t>张永华，王峻主编（广州中医药大学第一附属医院）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常见内科疾病中西医结合诊疗思路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张永华，王峻主编（广州中医药大学第一附属医院）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本书出售、求购地址：https://www.jiaokey.com/book/detail/13014658.html</w:t>
      </w:r>
    </w:p>
    <w:p>
      <w:r>
        <w:t>更多相关图书推荐：https://www.jiaokey.com</w:t>
      </w:r>
    </w:p>
    <w:p>
      <w:r>
        <w:t>张永华，王峻主编（广州中医药大学第一附属医院） 其他作品：https://www.jiaokey.com/tag/张永华，王峻主编（广州中医药大学第一附属医院）.html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关键词搜索：https://www.jiaokey.com/tag/常见内科疾病中西医结合诊疗思路.html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