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书名：耶蒂家的赫蒂</w:t>
      </w:r>
    </w:p>
    <w:p>
      <w:r>
        <w:t>作者：迪·舒尔曼著/绘</w:t>
      </w:r>
    </w:p>
    <w:p>
      <w:r>
        <w:t>出版社：武汉:湖北少年儿童出版社,2010.09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耶蒂家的赫蒂 评论地址：https://www.jiaokey.com/book/detail/13014891.html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