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作者：易东编著</w:t>
      </w:r>
    </w:p>
    <w:p>
      <w:r>
        <w:t>出版社：北京：化学工业出版社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不生气的智慧 评论地址：https://www.jiaokey.com/book/detail/13015067.html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